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Akpe "Rayflix" Raymond</w:t>
      </w:r>
    </w:p>
    <w:p>
      <w:r>
        <w:t>Email: rayflix55@gmail.com</w:t>
      </w:r>
    </w:p>
    <w:p>
      <w:r>
        <w:t>WhatsApp: +234 9071167496</w:t>
      </w:r>
    </w:p>
    <w:p>
      <w:r>
        <w:t>Location: Remote, Nigeria</w:t>
      </w:r>
    </w:p>
    <w:p>
      <w:pPr>
        <w:pStyle w:val="Heading1"/>
      </w:pPr>
      <w:r>
        <w:t>Profile</w:t>
      </w:r>
    </w:p>
    <w:p>
      <w:r>
        <w:t>Creative and detail-oriented Web3 and blockchain developer with expertise in building beginner-friendly and expert-level decentralized applications (dApps). Skilled in HTML, CSS, Tailwind CSS, JavaScript, and responsive design. Passionate about delivering modern, functional, and aesthetically pleasing web solutions.</w:t>
      </w:r>
    </w:p>
    <w:p>
      <w:pPr>
        <w:pStyle w:val="Heading1"/>
      </w:pPr>
      <w:r>
        <w:t>Skills</w:t>
      </w:r>
    </w:p>
    <w:p>
      <w:r>
        <w:t>• Web3 &amp; Blockchain Development</w:t>
      </w:r>
    </w:p>
    <w:p>
      <w:r>
        <w:t>• HTML, CSS, Tailwind CSS</w:t>
      </w:r>
    </w:p>
    <w:p>
      <w:r>
        <w:t>• Responsive Web Design</w:t>
      </w:r>
    </w:p>
    <w:p>
      <w:r>
        <w:t>• Git &amp; GitHub Workflow</w:t>
      </w:r>
    </w:p>
    <w:p>
      <w:r>
        <w:t>• Vercel Deployment</w:t>
      </w:r>
    </w:p>
    <w:p>
      <w:r>
        <w:t>• UI/UX Optimization</w:t>
      </w:r>
    </w:p>
    <w:p>
      <w:pPr>
        <w:pStyle w:val="Heading1"/>
      </w:pPr>
      <w:r>
        <w:t>Projects</w:t>
      </w:r>
    </w:p>
    <w:p>
      <w:r>
        <w:t>• My_Portfolio – Personal portfolio site built with Tailwind CSS and deployed on Vercel.</w:t>
      </w:r>
    </w:p>
    <w:p>
      <w:r>
        <w:t>• Crypto Corner – Educational Web3 platform with beginner-friendly blockchain threads.</w:t>
      </w:r>
    </w:p>
    <w:p>
      <w:r>
        <w:t>• Discord TTS Bot – Custom scheduled voice reminders using Pydroid 3.</w:t>
      </w:r>
    </w:p>
    <w:p>
      <w:r>
        <w:t>• Responsive Landing Pages – Optimized for devices from mobile to 4K resolution.</w:t>
      </w:r>
    </w:p>
    <w:p>
      <w:pPr>
        <w:pStyle w:val="Heading1"/>
      </w:pPr>
      <w:r>
        <w:t>Experience</w:t>
      </w:r>
    </w:p>
    <w:p>
      <w:r>
        <w:t>Freelance Web Developer – Remote</w:t>
      </w:r>
    </w:p>
    <w:p>
      <w:r>
        <w:t>• Designed and deployed multiple responsive websites.</w:t>
        <w:br/>
        <w:t>• Worked with blockchain communities to deliver Web3 educational content.</w:t>
        <w:br/>
        <w:t>• Optimized UI for better engagement and accessibility.</w:t>
      </w:r>
    </w:p>
    <w:p>
      <w:pPr>
        <w:pStyle w:val="Heading1"/>
      </w:pPr>
      <w:r>
        <w:t>Education</w:t>
      </w:r>
    </w:p>
    <w:p>
      <w:r>
        <w:t>Self-taught Web Developer &amp; Blockchain Specialist</w:t>
        <w:br/>
        <w:t>Online Courses &amp; Projects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